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Хамитовой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3337-2803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«Гироскоп» к </w:t>
      </w:r>
      <w:r>
        <w:rPr>
          <w:rFonts w:ascii="Times New Roman" w:eastAsia="Times New Roman" w:hAnsi="Times New Roman" w:cs="Times New Roman"/>
          <w:sz w:val="28"/>
          <w:szCs w:val="28"/>
        </w:rPr>
        <w:t>Хамитовой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Эльвере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Самситдиновне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</w:t>
      </w:r>
      <w:r>
        <w:rPr>
          <w:rFonts w:ascii="Times New Roman" w:eastAsia="Times New Roman" w:hAnsi="Times New Roman" w:cs="Times New Roman"/>
          <w:sz w:val="28"/>
          <w:szCs w:val="28"/>
        </w:rPr>
        <w:t>2130008501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1062130013186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Хамитовой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Эльвере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Самситдиновне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Хамитовой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Эльверы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Самситдиновны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ЗВ15-033567-25.12.2019 от 25.12.2019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38314,28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314,28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26.12.2019 по 12.07.2020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Хамитовой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Эльверы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Самситдиновны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«Гироскоп»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2">
    <w:name w:val="cat-PassportData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